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书名：锯缘青蟹养殖技术</w:t>
      </w:r>
    </w:p>
    <w:p>
      <w:r>
        <w:t>作者：汕头市潮汕海水养殖公司编写；罗木明执笔</w:t>
      </w:r>
    </w:p>
    <w:p>
      <w:r>
        <w:t>出版社：北京：科学普及出版社；广州分社</w:t>
      </w:r>
    </w:p>
    <w:p>
      <w:r>
        <w:t>出版日期：1987.09</w:t>
      </w:r>
    </w:p>
    <w:p>
      <w:r>
        <w:t>总页数：50</w:t>
      </w:r>
    </w:p>
    <w:p>
      <w:r>
        <w:t>更多请访问教客网: www.jiaokey.com</w:t>
      </w:r>
    </w:p>
    <w:p>
      <w:r>
        <w:t>锯缘青蟹养殖技术 评论地址：https://www.jiaokey.com/book/detail/11575468.html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