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世界各国奇闻趣谈</w:t>
      </w:r>
    </w:p>
    <w:p>
      <w:r>
        <w:rPr>
          <w:rFonts w:ascii="宋体" w:hAnsi="宋体" w:eastAsia="宋体"/>
          <w:sz w:val="24"/>
        </w:rPr>
        <w:t>段继武，王文山，于兰福，靳东昌编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世界各国奇闻趣谈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段继武，王文山，于兰福，靳东昌编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本书出售、求购地址：https://www.jiaokey.com/book/detail/11575440.html</w:t>
      </w:r>
    </w:p>
    <w:p>
      <w:r>
        <w:t>更多相关图书推荐：https://www.jiaokey.com</w:t>
      </w:r>
    </w:p>
    <w:p>
      <w:r>
        <w:t>段继武，王文山，于兰福，靳东昌编 其他作品：https://www.jiaokey.com/tag/段继武，王文山，于兰福，靳东昌编.html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关键词搜索：https://www.jiaokey.com/tag/世界各国奇闻趣谈.html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