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书名：集体所有制工业会计核算与分析</w:t>
      </w:r>
    </w:p>
    <w:p>
      <w:r>
        <w:t>作者：王子扇编著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总页数：282</w:t>
      </w:r>
    </w:p>
    <w:p>
      <w:r>
        <w:t>更多请访问教客网: www.jiaokey.com</w:t>
      </w:r>
    </w:p>
    <w:p>
      <w:r>
        <w:t>集体所有制工业会计核算与分析 评论地址：https://www.jiaokey.com/book/detail/11575338.html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