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书名：高效益淡水鱼养殖技术</w:t>
      </w:r>
    </w:p>
    <w:p>
      <w:r>
        <w:t>作者：陈若军等编</w:t>
      </w:r>
    </w:p>
    <w:p>
      <w:r>
        <w:t>出版社：北京:化学工业出版社,1999.01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高效益淡水鱼养殖技术 评论地址：https://www.jiaokey.com/book/detail/11575333.html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