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经济周期与宏观调控 繁荣与稳定 II</w:t>
      </w:r>
    </w:p>
    <w:p>
      <w:r>
        <w:rPr>
          <w:rFonts w:ascii="宋体" w:hAnsi="宋体" w:eastAsia="宋体"/>
          <w:sz w:val="24"/>
        </w:rPr>
        <w:t>刘树成著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经济周期与宏观调控 繁荣与稳定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本书出售、求购地址：https://www.jiaokey.com/book/detail/11575279.html</w:t>
      </w:r>
    </w:p>
    <w:p>
      <w:r>
        <w:t>更多相关图书推荐：https://www.jiaokey.com</w:t>
      </w:r>
    </w:p>
    <w:p>
      <w:r>
        <w:t>刘树成著 其他作品：https://www.jiaokey.com/tag/刘树成著.html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关键词搜索：https://www.jiaokey.com/tag/经济周期与宏观调控 繁荣与稳定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