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书名：中国高速公路及城乡公路网地图集  旅游版</w:t>
      </w:r>
    </w:p>
    <w:p>
      <w:r>
        <w:t>作者：山东省地图出版社编</w:t>
      </w:r>
    </w:p>
    <w:p>
      <w:r>
        <w:t>出版社：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中国高速公路及城乡公路网地图集  旅游版 评论地址：https://www.jiaokey.com/book/detail/11575264.html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