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书名：媒介与文化研究方法</w:t>
      </w:r>
    </w:p>
    <w:p>
      <w:r>
        <w:t>作者：（英）斯托克斯（Jane Stokes）著；黄红宇，曾妮译</w:t>
      </w:r>
    </w:p>
    <w:p>
      <w:r>
        <w:t>出版社：上海：复旦大学出版社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媒介与文化研究方法 评论地址：https://www.jiaokey.com/book/detail/11575244.html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