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书名：咸味美食与健身</w:t>
      </w:r>
    </w:p>
    <w:p>
      <w:r>
        <w:t>作者：红森主编；闫毕等编撰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咸味美食与健身 评论地址：https://www.jiaokey.com/book/detail/11575230.html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