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永别了，外企  一个被炒鱿鱼的外企“首代”的自白</w:t>
      </w:r>
    </w:p>
    <w:p>
      <w:r>
        <w:rPr>
          <w:rFonts w:ascii="宋体" w:hAnsi="宋体" w:eastAsia="宋体"/>
          <w:sz w:val="24"/>
        </w:rPr>
        <w:t>齐天大著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永别了，外企  一个被炒鱿鱼的外企“首代”的自白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齐天大著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本书出售、求购地址：https://www.jiaokey.com/book/detail/11575221.html</w:t>
      </w:r>
    </w:p>
    <w:p>
      <w:r>
        <w:t>更多相关图书推荐：https://www.jiaokey.com</w:t>
      </w:r>
    </w:p>
    <w:p>
      <w:r>
        <w:t>齐天大著 其他作品：https://www.jiaokey.com/tag/齐天大著.html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关键词搜索：https://www.jiaokey.com/tag/永别了，外企  一个被炒鱿鱼的外企“首代”的自白.html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