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跨文化的中国叙事  以赛珍珠、林语堂、汤亭亭为中心的讨论</w:t>
      </w:r>
    </w:p>
    <w:p>
      <w:r>
        <w:rPr>
          <w:rFonts w:ascii="宋体" w:hAnsi="宋体" w:eastAsia="宋体"/>
          <w:sz w:val="24"/>
        </w:rPr>
        <w:t>高鸿著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5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跨文化的中国叙事  以赛珍珠、林语堂、汤亭亭为中心的讨论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华人(学科: 小说 学科: 文学研究 地点: 世界) 华人 小说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本书出售、求购地址：https://www.jiaokey.com/book/detail/11575188.html</w:t>
      </w:r>
    </w:p>
    <w:p>
      <w:r>
        <w:t>更多相关图书推荐：https://www.jiaokey.com</w:t>
      </w:r>
    </w:p>
    <w:p>
      <w:r>
        <w:t>高鸿著 其他作品：https://www.jiaokey.com/tag/高鸿著.html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关键词搜索：https://www.jiaokey.com/tag/华人(学科: 小说 学科: 文学研究 地点: 世界) 华人 小说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