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书名：台湾电影三十年</w:t>
      </w:r>
    </w:p>
    <w:p>
      <w:r>
        <w:t>作者：宋子文编著</w:t>
      </w:r>
    </w:p>
    <w:p>
      <w:r>
        <w:t>出版社：上海：复旦大学出版社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台湾电影三十年 评论地址：https://www.jiaokey.com/book/detail/11575180.html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