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 从战略管理到项目优化组合 from strategy management to the optimal combination of projects</w:t>
      </w:r>
    </w:p>
    <w:p>
      <w:r>
        <w:rPr>
          <w:rFonts w:ascii="宋体" w:hAnsi="宋体" w:eastAsia="宋体"/>
          <w:sz w:val="24"/>
        </w:rPr>
        <w:t>赵国杰，翟欣翔，李响著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 从战略管理到项目优化组合 from strategy management to the optimal combination of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赵国杰，翟欣翔，李响著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投资学(学科: 研究生) 投资学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本书出售、求购地址：https://www.jiaokey.com/book/detail/11575173.html</w:t>
      </w:r>
    </w:p>
    <w:p>
      <w:r>
        <w:t>更多相关图书推荐：https://www.jiaokey.com</w:t>
      </w:r>
    </w:p>
    <w:p>
      <w:r>
        <w:t>赵国杰，翟欣翔，李响著 其他作品：https://www.jiaokey.com/tag/赵国杰，翟欣翔，李响著.html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关键词搜索：https://www.jiaokey.com/tag/投资学(学科: 研究生) 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