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探索教育变革 经济学和管理政策的视角 from the perspectives of economics and public administration policies</w:t>
      </w:r>
    </w:p>
    <w:p>
      <w:r>
        <w:rPr>
          <w:rFonts w:ascii="宋体" w:hAnsi="宋体" w:eastAsia="宋体"/>
          <w:sz w:val="24"/>
        </w:rPr>
        <w:t>闵维方主编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探索教育变革 经济学和管理政策的视角 from the perspectives of economics and public administration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闵维方主编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本书出售、求购地址：https://www.jiaokey.com/book/detail/11575168.html</w:t>
      </w:r>
    </w:p>
    <w:p>
      <w:r>
        <w:t>更多相关图书推荐：https://www.jiaokey.com</w:t>
      </w:r>
    </w:p>
    <w:p>
      <w:r>
        <w:t>闵维方主编 其他作品：https://www.jiaokey.com/tag/闵维方主编.html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关键词搜索：https://www.jiaokey.com/tag/探索教育变革 经济学和管理政策的视角 from the perspectives of economics and public administration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