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10秒钟简易瑜伽</w:t>
      </w:r>
    </w:p>
    <w:p>
      <w:r>
        <w:rPr>
          <w:rFonts w:ascii="宋体" w:hAnsi="宋体" w:eastAsia="宋体"/>
          <w:sz w:val="24"/>
        </w:rPr>
        <w:t>（日）绵本彰主编；东方环球启达翻译公司译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10秒钟简易瑜伽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（日）绵本彰主编；东方环球启达翻译公司译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本书出售、求购地址：https://www.jiaokey.com/book/detail/11575155.html</w:t>
      </w:r>
    </w:p>
    <w:p>
      <w:r>
        <w:t>更多相关图书推荐：https://www.jiaokey.com</w:t>
      </w:r>
    </w:p>
    <w:p>
      <w:r>
        <w:t>（日）绵本彰主编；东方环球启达翻译公司译 其他作品：https://www.jiaokey.com/tag/（日）绵本彰主编；东方环球启达翻译公司译.html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关键词搜索：https://www.jiaokey.com/tag/10秒钟简易瑜伽.html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