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书名：社会主义荣辱观学习参考</w:t>
      </w:r>
    </w:p>
    <w:p>
      <w:r>
        <w:t>作者：《社会主义荣辱观学习参考》选编组编</w:t>
      </w:r>
    </w:p>
    <w:p>
      <w:r>
        <w:t>出版社：北京:中共党史出版社,2006.03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社会主义荣辱观学习参考 评论地址：https://www.jiaokey.com/book/detail/11575131.html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