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奥尔特校园手记</w:t>
      </w:r>
    </w:p>
    <w:p>
      <w:r>
        <w:rPr>
          <w:rFonts w:ascii="宋体" w:hAnsi="宋体" w:eastAsia="宋体"/>
          <w:sz w:val="24"/>
        </w:rPr>
        <w:t>（美）科蒂斯·希登费尔德（Curtis Sittenfeld）著；何韵琳译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奥尔特校园手记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（美）科蒂斯·希登费尔德（Curtis Sittenfeld）著；何韵琳译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本书出售、求购地址：https://www.jiaokey.com/book/detail/11575106.html</w:t>
      </w:r>
    </w:p>
    <w:p>
      <w:r>
        <w:t>更多相关图书推荐：https://www.jiaokey.com</w:t>
      </w:r>
    </w:p>
    <w:p>
      <w:r>
        <w:t>（美）科蒂斯·希登费尔德（Curtis Sittenfeld）著；何韵琳译 其他作品：https://www.jiaokey.com/tag/（美）科蒂斯·希登费尔德（Curtis Sittenfeld）著；何韵琳译.html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关键词搜索：https://www.jiaokey.com/tag/奥尔特校园手记.html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