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糖果屋里的小妮子  终结版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糖果屋里的小妮子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本书出售、求购地址：https://www.jiaokey.com/book/detail/11575093.html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关键词搜索：https://www.jiaokey.com/tag/糖果屋里的小妮子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