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  6  烈焰红唇·堕入地狱的天使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  6  烈焰红唇·堕入地狱的天使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本书出售、求购地址：https://www.jiaokey.com/book/detail/11575092.html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关键词搜索：https://www.jiaokey.com/tag/亵渎  6  烈焰红唇·堕入地狱的天使.html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