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书名：小赢靠智  大赢靠德</w:t>
      </w:r>
    </w:p>
    <w:p>
      <w:r>
        <w:t>作者：中石编著</w:t>
      </w:r>
    </w:p>
    <w:p>
      <w:r>
        <w:t>出版社：北京:当代世界出版社,2006.04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小赢靠智  大赢靠德 评论地址：https://www.jiaokey.com/book/detail/11575091.html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