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发现并发挥你的优势</w:t>
      </w:r>
    </w:p>
    <w:p>
      <w:r>
        <w:rPr>
          <w:rFonts w:ascii="宋体" w:hAnsi="宋体" w:eastAsia="宋体"/>
          <w:sz w:val="24"/>
        </w:rPr>
        <w:t>（美）布兰佳（Blanchard，S.），（美）霍曼（Homan，M.）著；何斌译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发现并发挥你的优势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（美）布兰佳（Blanchard，S.），（美）霍曼（Homan，M.）著；何斌译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本书出售、求购地址：https://www.jiaokey.com/book/detail/11575087.html</w:t>
      </w:r>
    </w:p>
    <w:p>
      <w:r>
        <w:t>更多相关图书推荐：https://www.jiaokey.com</w:t>
      </w:r>
    </w:p>
    <w:p>
      <w:r>
        <w:t>（美）布兰佳（Blanchard，S.），（美）霍曼（Homan，M.）著；何斌译 其他作品：https://www.jiaokey.com/tag/（美）布兰佳（Blanchard，S.），（美）霍曼（Homan，M.）著；何斌译.html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关键词搜索：https://www.jiaokey.com/tag/发现并发挥你的优势.html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