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开创蓝海  15个台湾企业开创新市场的成功故事</w:t>
      </w:r>
    </w:p>
    <w:p>
      <w:r>
        <w:rPr>
          <w:rFonts w:ascii="宋体" w:hAnsi="宋体" w:eastAsia="宋体"/>
          <w:sz w:val="24"/>
        </w:rPr>
        <w:t>朱博涌主编；金碚点评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开创蓝海  15个台湾企业开创新市场的成功故事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朱博涌主编；金碚点评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本书出售、求购地址：https://www.jiaokey.com/book/detail/11575066.html</w:t>
      </w:r>
    </w:p>
    <w:p>
      <w:r>
        <w:t>更多相关图书推荐：https://www.jiaokey.com</w:t>
      </w:r>
    </w:p>
    <w:p>
      <w:r>
        <w:t>朱博涌主编；金碚点评 其他作品：https://www.jiaokey.com/tag/朱博涌主编；金碚点评.html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关键词搜索：https://www.jiaokey.com/tag/开创蓝海  15个台湾企业开创新市场的成功故事.html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