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幸运魔剑士  1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幸运魔剑士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本书出售、求购地址：https://www.jiaokey.com/book/detail/11575051.html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关键词搜索：https://www.jiaokey.com/tag/幸运魔剑士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