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仙楚  1  轩辕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仙楚  1  轩辕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本书出售、求购地址：https://www.jiaokey.com/book/detail/11575048.html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关键词搜索：https://www.jiaokey.com/tag/仙楚  1  轩辕.html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