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食物是最好的医药  3  补脑直通车</w:t>
      </w:r>
    </w:p>
    <w:p>
      <w:r>
        <w:rPr>
          <w:rFonts w:ascii="宋体" w:hAnsi="宋体" w:eastAsia="宋体"/>
          <w:sz w:val="24"/>
        </w:rPr>
        <w:t>（英）帕特里克·霍尔福德（Patrick Holford）著；孙雪晶译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食物是最好的医药  3  补脑直通车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（英）帕特里克·霍尔福德（Patrick Holford）著；孙雪晶译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本书出售、求购地址：https://www.jiaokey.com/book/detail/11575040.html</w:t>
      </w:r>
    </w:p>
    <w:p>
      <w:r>
        <w:t>更多相关图书推荐：https://www.jiaokey.com</w:t>
      </w:r>
    </w:p>
    <w:p>
      <w:r>
        <w:t>（英）帕特里克·霍尔福德（Patrick Holford）著；孙雪晶译 其他作品：https://www.jiaokey.com/tag/（英）帕特里克·霍尔福德（Patrick Holford）著；孙雪晶译.html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关键词搜索：https://www.jiaokey.com/tag/食物是最好的医药  3  补脑直通车.html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