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35岁前要经历的101个浪漫体验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35岁前要经历的101个浪漫体验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本书出售、求购地址：https://www.jiaokey.com/book/detail/11575035.html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关键词搜索：https://www.jiaokey.com/tag/35岁前要经历的101个浪漫体验.html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