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书名：建筑工程招标投标承包指南</w:t>
      </w:r>
    </w:p>
    <w:p>
      <w:r>
        <w:t>作者：张在元编</w:t>
      </w:r>
    </w:p>
    <w:p>
      <w:r>
        <w:t>出版社：武汉：湖北教育出版社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建筑工程招标投标承包指南 评论地址：https://www.jiaokey.com/book/detail/11574986.html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