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书名：高血压防控之路</w:t>
      </w:r>
    </w:p>
    <w:p>
      <w:r>
        <w:t>作者：李放主编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高血压防控之路 评论地址：https://www.jiaokey.com/book/detail/11574953.html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