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说好一口漂亮话轻松闯天下</w:t>
      </w:r>
    </w:p>
    <w:p>
      <w:r>
        <w:rPr>
          <w:rFonts w:ascii="宋体" w:hAnsi="宋体" w:eastAsia="宋体"/>
          <w:sz w:val="24"/>
        </w:rPr>
        <w:t>赵文明，王飞编著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说好一口漂亮话轻松闯天下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赵文明，王飞编著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本书出售、求购地址：https://www.jiaokey.com/book/detail/11574945.html</w:t>
      </w:r>
    </w:p>
    <w:p>
      <w:r>
        <w:t>更多相关图书推荐：https://www.jiaokey.com</w:t>
      </w:r>
    </w:p>
    <w:p>
      <w:r>
        <w:t>赵文明，王飞编著 其他作品：https://www.jiaokey.com/tag/赵文明，王飞编著.html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关键词搜索：https://www.jiaokey.com/tag/说好一口漂亮话轻松闯天下.html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