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妇科百例疾病影像诊断精粹</w:t>
      </w:r>
    </w:p>
    <w:p>
      <w:r>
        <w:rPr>
          <w:rFonts w:ascii="宋体" w:hAnsi="宋体" w:eastAsia="宋体"/>
          <w:sz w:val="24"/>
        </w:rPr>
        <w:t>HRICAK REINHOLD ASCHER原著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妇科百例疾病影像诊断精粹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HRICAK REINHOLD ASCHER原著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本书出售、求购地址：https://www.jiaokey.com/book/detail/11574934.html</w:t>
      </w:r>
    </w:p>
    <w:p>
      <w:r>
        <w:t>更多相关图书推荐：https://www.jiaokey.com</w:t>
      </w:r>
    </w:p>
    <w:p>
      <w:r>
        <w:t>HRICAK REINHOLD ASCHER原著 其他作品：https://www.jiaokey.com/tag/HRICAK REINHOLD ASCHER原著.html</w:t>
      </w:r>
    </w:p>
    <w:p>
      <w:r>
        <w:t>关键词搜索：https://www.jiaokey.com/tag/妇科百例疾病影像诊断精粹.html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