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现代重症监护诊断与治疗  第2版</w:t>
      </w:r>
    </w:p>
    <w:p>
      <w:r>
        <w:rPr>
          <w:rFonts w:ascii="宋体" w:hAnsi="宋体" w:eastAsia="宋体"/>
          <w:sz w:val="24"/>
        </w:rPr>
        <w:t>Frederic S. Bongard，Darryl Y. Sue原著；刘玉村主译；么改琦等译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现代重症监护诊断与治疗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S. Bongard，Darryl Y. Sue原著；刘玉村主译；么改琦等译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本书出售、求购地址：https://www.jiaokey.com/book/detail/11574912.html</w:t>
      </w:r>
    </w:p>
    <w:p>
      <w:r>
        <w:t>更多相关图书推荐：https://www.jiaokey.com</w:t>
      </w:r>
    </w:p>
    <w:p>
      <w:r>
        <w:t>Frederic S. Bongard，Darryl Y. Sue原著；刘玉村主译；么改琦等译 其他作品：https://www.jiaokey.com/tag/Frederic S. Bongard，Darryl Y. Sue原著；刘玉村主译；么改琦等译.html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关键词搜索：https://www.jiaokey.com/tag/现代重症监护诊断与治疗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