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宫颈、阴道和外阴疾病阴道镜学图谱</w:t>
      </w:r>
    </w:p>
    <w:p>
      <w:r>
        <w:rPr>
          <w:rFonts w:ascii="宋体" w:hAnsi="宋体" w:eastAsia="宋体"/>
          <w:sz w:val="24"/>
        </w:rPr>
        <w:t>Michael S. Baggish原著；Joe Chovan插图 夏恩兰等译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宫颈、阴道和外阴疾病阴道镜学图谱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 Baggish原著；Joe Chovan插图 夏恩兰等译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本书出售、求购地址：https://www.jiaokey.com/book/detail/11574910.html</w:t>
      </w:r>
    </w:p>
    <w:p>
      <w:r>
        <w:t>更多相关图书推荐：https://www.jiaokey.com</w:t>
      </w:r>
    </w:p>
    <w:p>
      <w:r>
        <w:t>Michael S. Baggish原著；Joe Chovan插图 夏恩兰等译 其他作品：https://www.jiaokey.com/tag/Michael S. Baggish原著；Joe Chovan插图 夏恩兰等译.html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关键词搜索：https://www.jiaokey.com/tag/宫颈、阴道和外阴疾病阴道镜学图谱.html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