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疼痛介入治疗图谱  第2版</w:t>
      </w:r>
    </w:p>
    <w:p>
      <w:r>
        <w:rPr>
          <w:rFonts w:ascii="宋体" w:hAnsi="宋体" w:eastAsia="宋体"/>
          <w:sz w:val="24"/>
        </w:rPr>
        <w:t>（美）瓦德曼（Wajdman，S.D.）原著；佟小强译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疼痛介入治疗图谱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（美）瓦德曼（Wajdman，S.D.）原著；佟小强译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本书出售、求购地址：https://www.jiaokey.com/book/detail/11574885.html</w:t>
      </w:r>
    </w:p>
    <w:p>
      <w:r>
        <w:t>更多相关图书推荐：https://www.jiaokey.com</w:t>
      </w:r>
    </w:p>
    <w:p>
      <w:r>
        <w:t>（美）瓦德曼（Wajdman，S.D.）原著；佟小强译 其他作品：https://www.jiaokey.com/tag/（美）瓦德曼（Wajdman，S.D.）原著；佟小强译.html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关键词搜索：https://www.jiaokey.com/tag/疼痛介入治疗图谱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