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妇产科热点问题聚焦</w:t>
      </w:r>
    </w:p>
    <w:p>
      <w:r>
        <w:rPr>
          <w:rFonts w:ascii="宋体" w:hAnsi="宋体" w:eastAsia="宋体"/>
          <w:sz w:val="24"/>
        </w:rPr>
        <w:t>周应芳，杨慧霞，王建六，白文佩，时春艳主编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妇产科热点问题聚焦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周应芳，杨慧霞，王建六，白文佩，时春艳主编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本书出售、求购地址：https://www.jiaokey.com/book/detail/11574876.html</w:t>
      </w:r>
    </w:p>
    <w:p>
      <w:r>
        <w:t>更多相关图书推荐：https://www.jiaokey.com</w:t>
      </w:r>
    </w:p>
    <w:p>
      <w:r>
        <w:t>周应芳，杨慧霞，王建六，白文佩，时春艳主编 其他作品：https://www.jiaokey.com/tag/周应芳，杨慧霞，王建六，白文佩，时春艳主编.html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关键词搜索：https://www.jiaokey.com/tag/妇产科热点问题聚焦.html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