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书名：内科会诊病例精粹</w:t>
      </w:r>
    </w:p>
    <w:p>
      <w:r>
        <w:t>作者：Donna L. Mercardo，Gerald W. Smetana主编；吴寿岭主译</w:t>
      </w:r>
    </w:p>
    <w:p>
      <w:r>
        <w:t>出版社：北京：北京大学医学出版社</w:t>
      </w:r>
    </w:p>
    <w:p>
      <w:r>
        <w:t>出版日期：2006.02</w:t>
      </w:r>
    </w:p>
    <w:p>
      <w:r>
        <w:t>总页数：332</w:t>
      </w:r>
    </w:p>
    <w:p>
      <w:r>
        <w:t>更多请访问教客网: www.jiaokey.com</w:t>
      </w:r>
    </w:p>
    <w:p>
      <w:r>
        <w:t>内科会诊病例精粹 评论地址：https://www.jiaokey.com/book/detail/11574865.html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