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最新版国家基本医疗保险和工伤保险药品临床用药指南  西药部分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最新版国家基本医疗保险和工伤保险药品临床用药指南  西药部分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本书出售、求购地址：https://www.jiaokey.com/book/detail/11574861.html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关键词搜索：https://www.jiaokey.com/tag/最新版国家基本医疗保险和工伤保险药品临床用药指南  西药部分.html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