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单元双测同步达标活页试卷  思想品德  九年级  国标人教版  第2版</w:t>
      </w:r>
    </w:p>
    <w:p>
      <w:r>
        <w:rPr>
          <w:rFonts w:ascii="宋体" w:hAnsi="宋体" w:eastAsia="宋体"/>
          <w:sz w:val="24"/>
        </w:rPr>
        <w:t>严军总主编；贲新文；金贤琴主编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单元双测同步达标活页试卷  思想品德  九年级  国标人教版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严军总主编；贲新文；金贤琴主编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本书出售、求购地址：https://www.jiaokey.com/book/detail/11574842.html</w:t>
      </w:r>
    </w:p>
    <w:p>
      <w:r>
        <w:t>更多相关图书推荐：https://www.jiaokey.com</w:t>
      </w:r>
    </w:p>
    <w:p>
      <w:r>
        <w:t>严军总主编；贲新文；金贤琴主编 其他作品：https://www.jiaokey.com/tag/严军总主编；贲新文；金贤琴主编.html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关键词搜索：https://www.jiaokey.com/tag/单元双测同步达标活页试卷  思想品德  九年级  国标人教版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