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世界的明天  和解与共存的未来</w:t>
      </w:r>
    </w:p>
    <w:p>
      <w:r>
        <w:rPr>
          <w:rFonts w:ascii="宋体" w:hAnsi="宋体" w:eastAsia="宋体"/>
          <w:sz w:val="24"/>
        </w:rPr>
        <w:t>犬养道子原著；赵廉军译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世界的明天  和解与共存的未来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犬养道子原著；赵廉军译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本书出售、求购地址：https://www.jiaokey.com/book/detail/11574810.html</w:t>
      </w:r>
    </w:p>
    <w:p>
      <w:r>
        <w:t>更多相关图书推荐：https://www.jiaokey.com</w:t>
      </w:r>
    </w:p>
    <w:p>
      <w:r>
        <w:t>犬养道子原著；赵廉军译 其他作品：https://www.jiaokey.com/tag/犬养道子原著；赵廉军译.html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关键词搜索：https://www.jiaokey.com/tag/世界的明天  和解与共存的未来.html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