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薄暮的伦敦  大不列颠的今昔</w:t>
      </w:r>
    </w:p>
    <w:p>
      <w:r>
        <w:rPr>
          <w:rFonts w:ascii="宋体" w:hAnsi="宋体" w:eastAsia="宋体"/>
          <w:sz w:val="24"/>
        </w:rPr>
        <w:t>木村治美原著；潘树声译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薄暮的伦敦  大不列颠的今昔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木村治美原著；潘树声译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本书出售、求购地址：https://www.jiaokey.com/book/detail/11574809.html</w:t>
      </w:r>
    </w:p>
    <w:p>
      <w:r>
        <w:t>更多相关图书推荐：https://www.jiaokey.com</w:t>
      </w:r>
    </w:p>
    <w:p>
      <w:r>
        <w:t>木村治美原著；潘树声译 其他作品：https://www.jiaokey.com/tag/木村治美原著；潘树声译.html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关键词搜索：https://www.jiaokey.com/tag/薄暮的伦敦  大不列颠的今昔.html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