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参谋本部  日本通产省的新转变</w:t>
      </w:r>
    </w:p>
    <w:p>
      <w:r>
        <w:rPr>
          <w:rFonts w:ascii="宋体" w:hAnsi="宋体" w:eastAsia="宋体"/>
          <w:sz w:val="24"/>
        </w:rPr>
        <w:t>川北隆雄原著；吴晓译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参谋本部  日本通产省的新转变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川北隆雄原著；吴晓译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本书出售、求购地址：https://www.jiaokey.com/book/detail/11574804.html</w:t>
      </w:r>
    </w:p>
    <w:p>
      <w:r>
        <w:t>更多相关图书推荐：https://www.jiaokey.com</w:t>
      </w:r>
    </w:p>
    <w:p>
      <w:r>
        <w:t>川北隆雄原著；吴晓译 其他作品：https://www.jiaokey.com/tag/川北隆雄原著；吴晓译.html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关键词搜索：https://www.jiaokey.com/tag/参谋本部  日本通产省的新转变.html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