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依依爱恋  日本人独特的人际心理</w:t>
      </w:r>
    </w:p>
    <w:p>
      <w:r>
        <w:rPr>
          <w:rFonts w:ascii="宋体" w:hAnsi="宋体" w:eastAsia="宋体"/>
          <w:sz w:val="24"/>
        </w:rPr>
        <w:t>土居健郎原著；王新生，韩琳译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依依爱恋  日本人独特的人际心理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土居健郎原著；王新生，韩琳译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本书出售、求购地址：https://www.jiaokey.com/book/detail/11574802.html</w:t>
      </w:r>
    </w:p>
    <w:p>
      <w:r>
        <w:t>更多相关图书推荐：https://www.jiaokey.com</w:t>
      </w:r>
    </w:p>
    <w:p>
      <w:r>
        <w:t>土居健郎原著；王新生，韩琳译 其他作品：https://www.jiaokey.com/tag/土居健郎原著；王新生，韩琳译.html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关键词搜索：https://www.jiaokey.com/tag/依依爱恋  日本人独特的人际心理.html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