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富裕的孤独  经济大国何处去</w:t>
      </w:r>
    </w:p>
    <w:p>
      <w:r>
        <w:rPr>
          <w:rFonts w:ascii="宋体" w:hAnsi="宋体" w:eastAsia="宋体"/>
          <w:sz w:val="24"/>
        </w:rPr>
        <w:t>中村达也原著；陆泽军，王彦花译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富裕的孤独  经济大国何处去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中村达也原著；陆泽军，王彦花译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本书出售、求购地址：https://www.jiaokey.com/book/detail/11574801.html</w:t>
      </w:r>
    </w:p>
    <w:p>
      <w:r>
        <w:t>更多相关图书推荐：https://www.jiaokey.com</w:t>
      </w:r>
    </w:p>
    <w:p>
      <w:r>
        <w:t>中村达也原著；陆泽军，王彦花译 其他作品：https://www.jiaokey.com/tag/中村达也原著；陆泽军，王彦花译.html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关键词搜索：https://www.jiaokey.com/tag/富裕的孤独  经济大国何处去.html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