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宪政改革与民主化  宁静革命的历史见证</w:t>
      </w:r>
    </w:p>
    <w:p>
      <w:r>
        <w:rPr>
          <w:rFonts w:ascii="宋体" w:hAnsi="宋体" w:eastAsia="宋体"/>
          <w:sz w:val="24"/>
        </w:rPr>
        <w:t>林水吉编著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宪政改革与民主化  宁静革命的历史见证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林水吉编著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本书出售、求购地址：https://www.jiaokey.com/book/detail/11574800.html</w:t>
      </w:r>
    </w:p>
    <w:p>
      <w:r>
        <w:t>更多相关图书推荐：https://www.jiaokey.com</w:t>
      </w:r>
    </w:p>
    <w:p>
      <w:r>
        <w:t>林水吉编著 其他作品：https://www.jiaokey.com/tag/林水吉编著.html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关键词搜索：https://www.jiaokey.com/tag/宪政改革与民主化  宁静革命的历史见证.html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