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权力躯动手册</w:t>
      </w:r>
    </w:p>
    <w:p>
      <w:r>
        <w:rPr>
          <w:rFonts w:ascii="宋体" w:hAnsi="宋体" w:eastAsia="宋体"/>
          <w:sz w:val="24"/>
        </w:rPr>
        <w:t>朱利斯·法思（Julius Fast）著；淑慎译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权力躯动手册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朱利斯·法思（Julius Fast）著；淑慎译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本书出售、求购地址：https://www.jiaokey.com/book/detail/11574781.html</w:t>
      </w:r>
    </w:p>
    <w:p>
      <w:r>
        <w:t>更多相关图书推荐：https://www.jiaokey.com</w:t>
      </w:r>
    </w:p>
    <w:p>
      <w:r>
        <w:t>朱利斯·法思（Julius Fast）著；淑慎译 其他作品：https://www.jiaokey.com/tag/朱利斯·法思（Julius Fast）著；淑慎译.html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关键词搜索：https://www.jiaokey.com/tag/权力躯动手册.html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