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后民族格局  哈伯玛斯政治论文集  politische  essays</w:t>
      </w:r>
    </w:p>
    <w:p>
      <w:r>
        <w:rPr>
          <w:rFonts w:ascii="宋体" w:hAnsi="宋体" w:eastAsia="宋体"/>
          <w:sz w:val="24"/>
        </w:rPr>
        <w:t>Jurgen Habermas著；曹卫东译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后民族格局  哈伯玛斯政治论文集  politische 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Habermas著；曹卫东译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本书出售、求购地址：https://www.jiaokey.com/book/detail/11574766.html</w:t>
      </w:r>
    </w:p>
    <w:p>
      <w:r>
        <w:t>更多相关图书推荐：https://www.jiaokey.com</w:t>
      </w:r>
    </w:p>
    <w:p>
      <w:r>
        <w:t>Jurgen Habermas著；曹卫东译 其他作品：https://www.jiaokey.com/tag/Jurgen Habermas著；曹卫东译.html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关键词搜索：https://www.jiaokey.com/tag/后民族格局  哈伯玛斯政治论文集  politische 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