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成熟女人的智慧</w:t>
      </w:r>
    </w:p>
    <w:p>
      <w:r>
        <w:rPr>
          <w:rFonts w:ascii="宋体" w:hAnsi="宋体" w:eastAsia="宋体"/>
          <w:sz w:val="24"/>
        </w:rPr>
        <w:t>安·多玛斯（Ann G.Thomas，Ed.d.）著；李录后译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成熟女人的智慧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安·多玛斯（Ann G.Thomas，Ed.d.）著；李录后译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本书出售、求购地址：https://www.jiaokey.com/book/detail/11574753.html</w:t>
      </w:r>
    </w:p>
    <w:p>
      <w:r>
        <w:t>更多相关图书推荐：https://www.jiaokey.com</w:t>
      </w:r>
    </w:p>
    <w:p>
      <w:r>
        <w:t>安·多玛斯（Ann G.Thomas，Ed.d.）著；李录后译 其他作品：https://www.jiaokey.com/tag/安·多玛斯（Ann G.Thomas，Ed.d.）著；李录后译.html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关键词搜索：https://www.jiaokey.com/tag/成熟女人的智慧.html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