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现在恋爱·未来结婚  西洋数秘学占卜</w:t>
      </w:r>
    </w:p>
    <w:p>
      <w:r>
        <w:rPr>
          <w:rFonts w:ascii="宋体" w:hAnsi="宋体" w:eastAsia="宋体"/>
          <w:sz w:val="24"/>
        </w:rPr>
        <w:t>（日）Zi Zi著；郑清清译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现在恋爱·未来结婚  西洋数秘学占卜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（日）Zi Zi著；郑清清译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本书出售、求购地址：https://www.jiaokey.com/book/detail/11574749.html</w:t>
      </w:r>
    </w:p>
    <w:p>
      <w:r>
        <w:t>更多相关图书推荐：https://www.jiaokey.com</w:t>
      </w:r>
    </w:p>
    <w:p>
      <w:r>
        <w:t>（日）Zi Zi著；郑清清译 其他作品：https://www.jiaokey.com/tag/（日）Zi Zi著；郑清清译.html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关键词搜索：https://www.jiaokey.com/tag/现在恋爱·未来结婚  西洋数秘学占卜.html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