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打造幸福城堡的七大法则</w:t>
      </w:r>
    </w:p>
    <w:p>
      <w:r>
        <w:rPr>
          <w:rFonts w:ascii="宋体" w:hAnsi="宋体" w:eastAsia="宋体"/>
          <w:sz w:val="24"/>
        </w:rPr>
        <w:t>（美）荷西·西瓦（Jose Silva），（美）伯特·高曼（Burt Goldman）著；彭真译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打造幸福城堡的七大法则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（美）荷西·西瓦（Jose Silva），（美）伯特·高曼（Burt Goldman）著；彭真译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本书出售、求购地址：https://www.jiaokey.com/book/detail/11574734.html</w:t>
      </w:r>
    </w:p>
    <w:p>
      <w:r>
        <w:t>更多相关图书推荐：https://www.jiaokey.com</w:t>
      </w:r>
    </w:p>
    <w:p>
      <w:r>
        <w:t>（美）荷西·西瓦（Jose Silva），（美）伯特·高曼（Burt Goldman）著；彭真译 其他作品：https://www.jiaokey.com/tag/（美）荷西·西瓦（Jose Silva），（美）伯特·高曼（Burt Goldman）著；彭真译.html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关键词搜索：https://www.jiaokey.com/tag/打造幸福城堡的七大法则.html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