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男人一点点温柔的坏  红啊！男人体热的火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男人一点点温柔的坏  红啊！男人体热的火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本书出售、求购地址：https://www.jiaokey.com/book/detail/11574728.html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旺角出版社 出版图书：https://www.jiaokey.com/tag/旺角出版社.html</w:t>
      </w:r>
    </w:p>
    <w:p>
      <w:r>
        <w:t>关键词搜索：https://www.jiaokey.com/tag/男人一点点温柔的坏  红啊！男人体热的火.html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