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够厚够黑才能出头天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够厚够黑才能出头天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本书出售、求购地址：https://www.jiaokey.com/book/detail/11574723.html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关键词搜索：https://www.jiaokey.com/tag/够厚够黑才能出头天.html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