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赢得漂亮  稳操胜券一百招</w:t>
      </w:r>
    </w:p>
    <w:p>
      <w:r>
        <w:rPr>
          <w:rFonts w:ascii="宋体" w:hAnsi="宋体" w:eastAsia="宋体"/>
          <w:sz w:val="24"/>
        </w:rPr>
        <w:t>折茂铁矢著；吴冬青译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赢得漂亮  稳操胜券一百招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折茂铁矢著；吴冬青译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本书出售、求购地址：https://www.jiaokey.com/book/detail/11574706.html</w:t>
      </w:r>
    </w:p>
    <w:p>
      <w:r>
        <w:t>更多相关图书推荐：https://www.jiaokey.com</w:t>
      </w:r>
    </w:p>
    <w:p>
      <w:r>
        <w:t>折茂铁矢著；吴冬青译 其他作品：https://www.jiaokey.com/tag/折茂铁矢著；吴冬青译.html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关键词搜索：https://www.jiaokey.com/tag/赢得漂亮  稳操胜券一百招.html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